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2C7B" w14:textId="77777777" w:rsidR="005D6E69" w:rsidRDefault="00121D5E">
      <w:pPr>
        <w:pStyle w:val="Heading1"/>
      </w:pPr>
      <w:r>
        <w:t>IMRaD Structure – Student Writing Checklist (Beginner-Friendly)</w:t>
      </w:r>
    </w:p>
    <w:p w14:paraId="5F0D6A82" w14:textId="77777777" w:rsidR="005D6E69" w:rsidRDefault="00121D5E">
      <w:pPr>
        <w:pStyle w:val="Heading2"/>
      </w:pPr>
      <w:r>
        <w:t>1. Introduction – “What’s this paper about, and why should I care?”</w:t>
      </w:r>
    </w:p>
    <w:p w14:paraId="20BBF8EF" w14:textId="77777777" w:rsidR="005D6E69" w:rsidRDefault="00121D5E">
      <w:pPr>
        <w:pStyle w:val="ListBullet"/>
      </w:pPr>
      <w:r>
        <w:t>Start with background information – briefly explain the topic and its importance.</w:t>
      </w:r>
    </w:p>
    <w:p w14:paraId="6649BE64" w14:textId="77777777" w:rsidR="005D6E69" w:rsidRDefault="00121D5E">
      <w:pPr>
        <w:pStyle w:val="ListBullet"/>
      </w:pPr>
      <w:r>
        <w:t xml:space="preserve">Mention what is already known from </w:t>
      </w:r>
      <w:r>
        <w:t>previous studies.</w:t>
      </w:r>
    </w:p>
    <w:p w14:paraId="3619ECCD" w14:textId="77777777" w:rsidR="005D6E69" w:rsidRDefault="00121D5E">
      <w:pPr>
        <w:pStyle w:val="ListBullet"/>
      </w:pPr>
      <w:r>
        <w:t>Identify the gap or problem your paper addresses.</w:t>
      </w:r>
    </w:p>
    <w:p w14:paraId="1B9E5296" w14:textId="77777777" w:rsidR="005D6E69" w:rsidRDefault="00121D5E">
      <w:pPr>
        <w:pStyle w:val="ListBullet"/>
      </w:pPr>
      <w:r>
        <w:t>Clearly state your research question or goal.</w:t>
      </w:r>
    </w:p>
    <w:p w14:paraId="23D2FD5D" w14:textId="77777777" w:rsidR="005D6E69" w:rsidRDefault="00121D5E">
      <w:pPr>
        <w:pStyle w:val="ListBullet"/>
      </w:pPr>
      <w:r>
        <w:t>Include your hypothesis if you have one (what you expect to find).</w:t>
      </w:r>
    </w:p>
    <w:p w14:paraId="704EAD74" w14:textId="77777777" w:rsidR="005D6E69" w:rsidRDefault="00121D5E">
      <w:pPr>
        <w:pStyle w:val="ListBullet"/>
      </w:pPr>
      <w:r>
        <w:t>Stay focused and avoid unnecessary details.</w:t>
      </w:r>
    </w:p>
    <w:p w14:paraId="15611EB9" w14:textId="77777777" w:rsidR="005D6E69" w:rsidRDefault="00121D5E">
      <w:pPr>
        <w:pStyle w:val="ListBullet"/>
      </w:pPr>
      <w:r>
        <w:t>*Tip: Think of this as the star</w:t>
      </w:r>
      <w:r>
        <w:t>ting point of a story – why this research matters.*</w:t>
      </w:r>
    </w:p>
    <w:p w14:paraId="49E4621E" w14:textId="77777777" w:rsidR="005D6E69" w:rsidRDefault="00121D5E">
      <w:pPr>
        <w:pStyle w:val="Heading2"/>
      </w:pPr>
      <w:r>
        <w:t>2. Methods – “How did you do the study?”</w:t>
      </w:r>
    </w:p>
    <w:p w14:paraId="5994FA9B" w14:textId="77777777" w:rsidR="005D6E69" w:rsidRDefault="00121D5E">
      <w:pPr>
        <w:pStyle w:val="ListBullet"/>
      </w:pPr>
      <w:r>
        <w:t>Describe the process step by step so someone else could repeat it.</w:t>
      </w:r>
    </w:p>
    <w:p w14:paraId="435EE0C1" w14:textId="77777777" w:rsidR="005D6E69" w:rsidRDefault="00121D5E">
      <w:pPr>
        <w:pStyle w:val="ListBullet"/>
      </w:pPr>
      <w:r>
        <w:t>Include materials, tools, or software you used.</w:t>
      </w:r>
    </w:p>
    <w:p w14:paraId="56B0DBBE" w14:textId="79E3196E" w:rsidR="005D6E69" w:rsidRDefault="00121D5E">
      <w:pPr>
        <w:pStyle w:val="ListBullet"/>
      </w:pPr>
      <w:r>
        <w:t>Explain your data analysis method</w:t>
      </w:r>
      <w:r>
        <w:t>.</w:t>
      </w:r>
    </w:p>
    <w:p w14:paraId="59EAEB27" w14:textId="77777777" w:rsidR="005D6E69" w:rsidRDefault="00121D5E">
      <w:pPr>
        <w:pStyle w:val="ListBullet"/>
      </w:pPr>
      <w:r>
        <w:t>Be detailed but clear.</w:t>
      </w:r>
    </w:p>
    <w:p w14:paraId="244C1CEC" w14:textId="77777777" w:rsidR="005D6E69" w:rsidRDefault="00121D5E">
      <w:pPr>
        <w:pStyle w:val="ListBullet"/>
      </w:pPr>
      <w:r>
        <w:t>*Tip: Imagine you're writing clear instructions for someone to follow.*</w:t>
      </w:r>
    </w:p>
    <w:p w14:paraId="16FE56D7" w14:textId="77777777" w:rsidR="005D6E69" w:rsidRDefault="00121D5E">
      <w:pPr>
        <w:pStyle w:val="Heading2"/>
      </w:pPr>
      <w:r>
        <w:t>3. Re</w:t>
      </w:r>
      <w:r>
        <w:t>sults and Discussion – “What did you find, and what does it mean?”</w:t>
      </w:r>
    </w:p>
    <w:p w14:paraId="3656260F" w14:textId="77777777" w:rsidR="005D6E69" w:rsidRDefault="00121D5E">
      <w:pPr>
        <w:pStyle w:val="ListBullet"/>
      </w:pPr>
      <w:r>
        <w:t>Start by describing the results you got (facts, figures, patterns).</w:t>
      </w:r>
    </w:p>
    <w:p w14:paraId="21FEF0E2" w14:textId="77777777" w:rsidR="005D6E69" w:rsidRDefault="00121D5E">
      <w:pPr>
        <w:pStyle w:val="ListBullet"/>
      </w:pPr>
      <w:r>
        <w:t>Include tables, graphs, or images if they help communicate your findings.</w:t>
      </w:r>
    </w:p>
    <w:p w14:paraId="4C6BC300" w14:textId="77777777" w:rsidR="005D6E69" w:rsidRDefault="00121D5E">
      <w:pPr>
        <w:pStyle w:val="ListBullet"/>
      </w:pPr>
      <w:r>
        <w:t>Highlight any important or surprising results.</w:t>
      </w:r>
    </w:p>
    <w:p w14:paraId="5D24B9FB" w14:textId="77777777" w:rsidR="005D6E69" w:rsidRDefault="00121D5E">
      <w:pPr>
        <w:pStyle w:val="ListBullet"/>
      </w:pPr>
      <w:r>
        <w:t>Immediately interpret each result – what does it mean and why does it matter?</w:t>
      </w:r>
    </w:p>
    <w:p w14:paraId="64FFA9FF" w14:textId="77777777" w:rsidR="005D6E69" w:rsidRDefault="00121D5E">
      <w:pPr>
        <w:pStyle w:val="ListBullet"/>
      </w:pPr>
      <w:r>
        <w:t>Compare your results with other studies or expectations.</w:t>
      </w:r>
    </w:p>
    <w:p w14:paraId="3F299758" w14:textId="73672FB9" w:rsidR="005D6E69" w:rsidRDefault="00121D5E">
      <w:pPr>
        <w:pStyle w:val="ListBullet"/>
      </w:pPr>
      <w:r>
        <w:t>Point out limitations of your study (e.g., s</w:t>
      </w:r>
      <w:r w:rsidR="00F7519A">
        <w:t>cope, selectivity, functional group (in)tolerance</w:t>
      </w:r>
      <w:r>
        <w:t>).</w:t>
      </w:r>
    </w:p>
    <w:p w14:paraId="399FE08A" w14:textId="77777777" w:rsidR="005D6E69" w:rsidRDefault="00121D5E">
      <w:pPr>
        <w:pStyle w:val="ListBullet"/>
      </w:pPr>
      <w:r>
        <w:t>Discuss possible reasons for unexpected results.</w:t>
      </w:r>
    </w:p>
    <w:p w14:paraId="4575D23E" w14:textId="77777777" w:rsidR="005D6E69" w:rsidRDefault="00121D5E">
      <w:pPr>
        <w:pStyle w:val="ListBullet"/>
      </w:pPr>
      <w:r>
        <w:t>Suggest h</w:t>
      </w:r>
      <w:r>
        <w:t>ow the results can be applied or how they impact the field.</w:t>
      </w:r>
    </w:p>
    <w:p w14:paraId="540F72A2" w14:textId="77777777" w:rsidR="005D6E69" w:rsidRDefault="00121D5E">
      <w:pPr>
        <w:pStyle w:val="ListBullet"/>
      </w:pPr>
      <w:r>
        <w:t>Propose ideas for future research.</w:t>
      </w:r>
    </w:p>
    <w:p w14:paraId="6FAD9015" w14:textId="77777777" w:rsidR="005D6E69" w:rsidRDefault="00121D5E">
      <w:pPr>
        <w:pStyle w:val="ListBullet"/>
      </w:pPr>
      <w:r>
        <w:t>*Tip: Combine facts and interpretation like a conversation with your reader.*</w:t>
      </w:r>
    </w:p>
    <w:p w14:paraId="707D70A9" w14:textId="77777777" w:rsidR="005D6E69" w:rsidRDefault="00121D5E">
      <w:pPr>
        <w:pStyle w:val="Heading2"/>
      </w:pPr>
      <w:r>
        <w:t>4. Conclusion – “What’s the takeaway message?”</w:t>
      </w:r>
    </w:p>
    <w:p w14:paraId="1757E720" w14:textId="77777777" w:rsidR="005D6E69" w:rsidRDefault="00121D5E">
      <w:pPr>
        <w:pStyle w:val="ListBullet"/>
      </w:pPr>
      <w:r>
        <w:t xml:space="preserve">Summarize your main findings in a </w:t>
      </w:r>
      <w:r>
        <w:t>few clear sentences.</w:t>
      </w:r>
    </w:p>
    <w:p w14:paraId="224A877A" w14:textId="77777777" w:rsidR="005D6E69" w:rsidRDefault="00121D5E">
      <w:pPr>
        <w:pStyle w:val="ListBullet"/>
      </w:pPr>
      <w:r>
        <w:t>Restate how your results answer the research question or support your hypothesis.</w:t>
      </w:r>
    </w:p>
    <w:p w14:paraId="203C066C" w14:textId="77777777" w:rsidR="005D6E69" w:rsidRDefault="00121D5E">
      <w:pPr>
        <w:pStyle w:val="ListBullet"/>
      </w:pPr>
      <w:r>
        <w:t>Highlight the importance or implications of the findings.</w:t>
      </w:r>
    </w:p>
    <w:p w14:paraId="39CF326E" w14:textId="77777777" w:rsidR="005D6E69" w:rsidRDefault="00121D5E">
      <w:pPr>
        <w:pStyle w:val="ListBullet"/>
      </w:pPr>
      <w:r>
        <w:t>Keep it short and to the point — no new data or long explanations.</w:t>
      </w:r>
    </w:p>
    <w:p w14:paraId="5CCE6D97" w14:textId="77777777" w:rsidR="005D6E69" w:rsidRDefault="00121D5E">
      <w:pPr>
        <w:pStyle w:val="ListBullet"/>
      </w:pPr>
      <w:r>
        <w:t xml:space="preserve">*Tip: Leave the reader with </w:t>
      </w:r>
      <w:r>
        <w:t>a clear understanding of what your study contributed.*</w:t>
      </w:r>
    </w:p>
    <w:p w14:paraId="764F2C91" w14:textId="77777777" w:rsidR="005D6E69" w:rsidRDefault="00121D5E">
      <w:pPr>
        <w:pStyle w:val="Heading2"/>
      </w:pPr>
      <w:r>
        <w:lastRenderedPageBreak/>
        <w:t>5. Optional Sections</w:t>
      </w:r>
    </w:p>
    <w:p w14:paraId="566DBA66" w14:textId="77777777" w:rsidR="005D6E69" w:rsidRDefault="00121D5E">
      <w:pPr>
        <w:pStyle w:val="Heading3"/>
      </w:pPr>
      <w:r>
        <w:t>Abstract</w:t>
      </w:r>
    </w:p>
    <w:p w14:paraId="4A94C17B" w14:textId="77777777" w:rsidR="005D6E69" w:rsidRDefault="00121D5E">
      <w:pPr>
        <w:pStyle w:val="ListBullet"/>
      </w:pPr>
      <w:r>
        <w:t>A short summary of the whole paper (150–250 words).</w:t>
      </w:r>
    </w:p>
    <w:p w14:paraId="47CF7123" w14:textId="77777777" w:rsidR="005D6E69" w:rsidRDefault="00121D5E">
      <w:pPr>
        <w:pStyle w:val="ListBullet"/>
      </w:pPr>
      <w:r>
        <w:t>Include purpose, methods, key results, and conclusion.</w:t>
      </w:r>
    </w:p>
    <w:p w14:paraId="7C34234D" w14:textId="77777777" w:rsidR="005D6E69" w:rsidRDefault="00121D5E">
      <w:pPr>
        <w:pStyle w:val="ListBullet"/>
      </w:pPr>
      <w:r>
        <w:t>Write it last, place it first.</w:t>
      </w:r>
    </w:p>
    <w:p w14:paraId="773B4E22" w14:textId="77777777" w:rsidR="005D6E69" w:rsidRDefault="00121D5E">
      <w:pPr>
        <w:pStyle w:val="Heading3"/>
      </w:pPr>
      <w:r>
        <w:t>Acknowledgments</w:t>
      </w:r>
    </w:p>
    <w:p w14:paraId="393176A6" w14:textId="77777777" w:rsidR="005D6E69" w:rsidRDefault="00121D5E">
      <w:pPr>
        <w:pStyle w:val="ListBullet"/>
      </w:pPr>
      <w:r>
        <w:t>Thank those who h</w:t>
      </w:r>
      <w:r>
        <w:t>elped (advisors, funding sources, institutions).</w:t>
      </w:r>
    </w:p>
    <w:p w14:paraId="39A1815E" w14:textId="77777777" w:rsidR="005D6E69" w:rsidRDefault="00121D5E">
      <w:pPr>
        <w:pStyle w:val="Heading3"/>
      </w:pPr>
      <w:r>
        <w:t>References</w:t>
      </w:r>
    </w:p>
    <w:p w14:paraId="03ECBC6F" w14:textId="77777777" w:rsidR="005D6E69" w:rsidRDefault="00121D5E">
      <w:pPr>
        <w:pStyle w:val="ListBullet"/>
      </w:pPr>
      <w:r>
        <w:t>List all sources you cited.</w:t>
      </w:r>
    </w:p>
    <w:p w14:paraId="2C05942A" w14:textId="77777777" w:rsidR="005D6E69" w:rsidRDefault="00121D5E">
      <w:pPr>
        <w:pStyle w:val="ListBullet"/>
      </w:pPr>
      <w:r>
        <w:t>Use the correct format (APA, MLA, Chicago, etc.).</w:t>
      </w:r>
    </w:p>
    <w:p w14:paraId="6D11DEAE" w14:textId="77777777" w:rsidR="005D6E69" w:rsidRDefault="00121D5E">
      <w:pPr>
        <w:pStyle w:val="ListBullet"/>
      </w:pPr>
      <w:r>
        <w:t>Be consistent and thorough.</w:t>
      </w:r>
    </w:p>
    <w:sectPr w:rsidR="005D6E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xMjA1NTMyMDeyNDBX0lEKTi0uzszPAykwrAUAOVUJwCwAAAA="/>
  </w:docVars>
  <w:rsids>
    <w:rsidRoot w:val="00B47730"/>
    <w:rsid w:val="00034616"/>
    <w:rsid w:val="0006063C"/>
    <w:rsid w:val="00121D5E"/>
    <w:rsid w:val="0015074B"/>
    <w:rsid w:val="0029639D"/>
    <w:rsid w:val="00326F90"/>
    <w:rsid w:val="005D6E69"/>
    <w:rsid w:val="00AA1D8D"/>
    <w:rsid w:val="00B47730"/>
    <w:rsid w:val="00CB0664"/>
    <w:rsid w:val="00F751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0A4C6"/>
  <w14:defaultImageDpi w14:val="330"/>
  <w15:docId w15:val="{BDD4691E-1153-4294-9B97-EB5A88A5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Fodran</cp:lastModifiedBy>
  <cp:revision>2</cp:revision>
  <dcterms:created xsi:type="dcterms:W3CDTF">2025-06-03T10:38:00Z</dcterms:created>
  <dcterms:modified xsi:type="dcterms:W3CDTF">2025-06-03T10:38:00Z</dcterms:modified>
  <cp:category/>
</cp:coreProperties>
</file>